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39322" w14:textId="77777777" w:rsidR="00A04BCC" w:rsidRDefault="00A04BCC" w:rsidP="00A04BCC">
      <w:pPr>
        <w:pStyle w:val="BasistekstRVS"/>
      </w:pPr>
    </w:p>
    <w:p w14:paraId="72D05E6F" w14:textId="04B8D985" w:rsidR="00A04BCC" w:rsidRPr="00C0638E" w:rsidRDefault="00A04BCC" w:rsidP="00C0638E">
      <w:pPr>
        <w:pStyle w:val="BasistekstRVS"/>
        <w:rPr>
          <w:b/>
          <w:bCs/>
        </w:rPr>
      </w:pPr>
      <w:r w:rsidRPr="00C0638E">
        <w:rPr>
          <w:b/>
          <w:bCs/>
        </w:rPr>
        <w:t>Advertentieteksten</w:t>
      </w:r>
    </w:p>
    <w:p w14:paraId="427D784A" w14:textId="6C3B76E7" w:rsidR="00C0638E" w:rsidRDefault="00C0638E" w:rsidP="00C0638E">
      <w:pPr>
        <w:pStyle w:val="BasistekstRVS"/>
      </w:pPr>
      <w:r>
        <w:t>Deze teksten bestaan uit een kort verhaal dat de situatie schetst, aangevuld met informatie over wat Burgernet is en hoe je deelnemer kan worden. Je kan de advertentieteksten gebruiken in onder andere lokale media, op de gemeentelijke website</w:t>
      </w:r>
      <w:r w:rsidR="00DF567B">
        <w:t xml:space="preserve"> etc. </w:t>
      </w:r>
    </w:p>
    <w:p w14:paraId="60FFF712" w14:textId="2764640B" w:rsidR="00C0638E" w:rsidRDefault="00C0638E" w:rsidP="00C0638E">
      <w:pPr>
        <w:pStyle w:val="BasistekstRVS"/>
      </w:pPr>
    </w:p>
    <w:p w14:paraId="515EB39D" w14:textId="09DB95A1" w:rsidR="00617B08" w:rsidRPr="00617B08" w:rsidRDefault="00617B08" w:rsidP="00C0638E">
      <w:pPr>
        <w:pStyle w:val="BasistekstRVS"/>
        <w:rPr>
          <w:i/>
          <w:iCs/>
        </w:rPr>
      </w:pPr>
      <w:r>
        <w:rPr>
          <w:i/>
          <w:iCs/>
        </w:rPr>
        <w:t>Help ook mee om de wijk veiliger te maken. Word Burgernetdeelnemer</w:t>
      </w:r>
    </w:p>
    <w:p w14:paraId="49B7C2EC" w14:textId="77777777" w:rsidR="00724576" w:rsidRDefault="00724576" w:rsidP="00724576">
      <w:pPr>
        <w:pStyle w:val="Kop1"/>
        <w:numPr>
          <w:ilvl w:val="0"/>
          <w:numId w:val="0"/>
        </w:numPr>
        <w:ind w:left="431"/>
        <w:jc w:val="both"/>
        <w:rPr>
          <w:rFonts w:ascii="Lucida Sans" w:hAnsi="Lucida Sans"/>
          <w:b w:val="0"/>
          <w:bCs w:val="0"/>
          <w:i/>
          <w:iCs/>
          <w:sz w:val="20"/>
          <w:szCs w:val="20"/>
        </w:rPr>
      </w:pPr>
      <w:r>
        <w:rPr>
          <w:rFonts w:ascii="Lucida Sans" w:hAnsi="Lucida Sans"/>
          <w:b w:val="0"/>
          <w:bCs w:val="0"/>
          <w:i/>
          <w:iCs/>
          <w:sz w:val="20"/>
          <w:szCs w:val="20"/>
        </w:rPr>
        <w:t xml:space="preserve">Ik ken de verhalen over een overval op klaarlichte dag. Maar dat gebeurt toch altijd bij een ander? Tot ik zelf het slachtoffer was. Met grof geweld rukte de overvaller m’n tas van mijn schouder. Ik viel en brak ook nog mijn enkel. Gelukkig kon ik hem goed zien toen hij wegrende. Doordat ik een goed signalement kon geven, besloot de politie Burgernet in te zetten. Door een oplettende Burgernetdeelnemer kon de overvaller binnen een uur worden opgepakt. Ik ben die meneer nog steeds dankbaar….’  </w:t>
      </w:r>
    </w:p>
    <w:p w14:paraId="29BDC56E" w14:textId="6A8B8FA1" w:rsidR="00724576" w:rsidRDefault="00724576" w:rsidP="00724576">
      <w:pPr>
        <w:pStyle w:val="Kop1"/>
        <w:numPr>
          <w:ilvl w:val="0"/>
          <w:numId w:val="0"/>
        </w:numPr>
        <w:jc w:val="both"/>
        <w:rPr>
          <w:rFonts w:ascii="Lucida Sans" w:hAnsi="Lucida Sans"/>
          <w:b w:val="0"/>
          <w:bCs w:val="0"/>
          <w:sz w:val="20"/>
          <w:szCs w:val="20"/>
        </w:rPr>
      </w:pPr>
      <w:r>
        <w:rPr>
          <w:rFonts w:ascii="Lucida Sans" w:hAnsi="Lucida Sans"/>
          <w:b w:val="0"/>
          <w:bCs w:val="0"/>
          <w:sz w:val="20"/>
          <w:szCs w:val="20"/>
        </w:rPr>
        <w:t xml:space="preserve">Burgernet is bij veel mensen bekend vanwege de inzet bij vermissingen. Maar wist je dat de inzet van Burgernet de heterdaad pakkans na een inbraak of beroving ook vergroot? In de eerste maanden van 2022 </w:t>
      </w:r>
      <w:r w:rsidR="00E534A9">
        <w:rPr>
          <w:rFonts w:ascii="Lucida Sans" w:hAnsi="Lucida Sans"/>
          <w:b w:val="0"/>
          <w:bCs w:val="0"/>
          <w:color w:val="FF0000"/>
          <w:sz w:val="20"/>
          <w:szCs w:val="20"/>
        </w:rPr>
        <w:t xml:space="preserve">[periode aanpassen naar moment van het jaar] </w:t>
      </w:r>
      <w:r>
        <w:rPr>
          <w:rFonts w:ascii="Lucida Sans" w:hAnsi="Lucida Sans"/>
          <w:b w:val="0"/>
          <w:bCs w:val="0"/>
          <w:sz w:val="20"/>
          <w:szCs w:val="20"/>
        </w:rPr>
        <w:t xml:space="preserve">zijn al meerdere misdrijven mede door de inzet van Burgernet opgelost. Zo kon de politie in Amersfoort dankzij de gouden tip van een Burgernetdeelnemer een man oppakken die midden in een woonwijk rondzwaaide met een </w:t>
      </w:r>
      <w:commentRangeStart w:id="0"/>
      <w:r>
        <w:rPr>
          <w:rFonts w:ascii="Lucida Sans" w:hAnsi="Lucida Sans"/>
          <w:b w:val="0"/>
          <w:bCs w:val="0"/>
          <w:sz w:val="20"/>
          <w:szCs w:val="20"/>
        </w:rPr>
        <w:t>mes.</w:t>
      </w:r>
      <w:commentRangeEnd w:id="0"/>
      <w:r w:rsidR="001E5190">
        <w:rPr>
          <w:rStyle w:val="Verwijzingopmerking"/>
          <w:rFonts w:ascii="Lucida Sans" w:hAnsi="Lucida Sans"/>
          <w:b w:val="0"/>
          <w:bCs w:val="0"/>
          <w:color w:val="auto"/>
        </w:rPr>
        <w:commentReference w:id="0"/>
      </w:r>
      <w:r w:rsidR="007C3C03">
        <w:rPr>
          <w:rFonts w:ascii="Lucida Sans" w:hAnsi="Lucida Sans"/>
          <w:b w:val="0"/>
          <w:bCs w:val="0"/>
          <w:sz w:val="20"/>
          <w:szCs w:val="20"/>
        </w:rPr>
        <w:t xml:space="preserve"> </w:t>
      </w:r>
      <w:r>
        <w:rPr>
          <w:rFonts w:ascii="Lucida Sans" w:hAnsi="Lucida Sans"/>
          <w:b w:val="0"/>
          <w:bCs w:val="0"/>
          <w:sz w:val="20"/>
          <w:szCs w:val="20"/>
        </w:rPr>
        <w:t xml:space="preserve">In Zeist werd dankzij een goede tip van een Burgernetdeelnemer een overvaller ontmaskerd en ook drie daders van een gewapende overval in Vleuten werden dankzij alerte burgers snel gevonden. </w:t>
      </w:r>
    </w:p>
    <w:p w14:paraId="704BE3CD" w14:textId="41B8D009" w:rsidR="00724576" w:rsidRDefault="00724576" w:rsidP="00724576">
      <w:pPr>
        <w:pStyle w:val="Kop1"/>
        <w:numPr>
          <w:ilvl w:val="0"/>
          <w:numId w:val="0"/>
        </w:numPr>
        <w:jc w:val="both"/>
        <w:rPr>
          <w:rFonts w:ascii="Lucida Sans" w:hAnsi="Lucida Sans"/>
          <w:b w:val="0"/>
          <w:bCs w:val="0"/>
          <w:sz w:val="20"/>
          <w:szCs w:val="20"/>
        </w:rPr>
      </w:pPr>
      <w:r>
        <w:rPr>
          <w:rFonts w:ascii="Lucida Sans" w:hAnsi="Lucida Sans"/>
          <w:b w:val="0"/>
          <w:bCs w:val="0"/>
          <w:sz w:val="20"/>
          <w:szCs w:val="20"/>
        </w:rPr>
        <w:t>Word ook Burgernetdeelnemer en werk zo mee jouw buurt veiliger te maken. Scan de QR-code en d</w:t>
      </w:r>
      <w:hyperlink w:history="1">
        <w:r w:rsidRPr="00E64152">
          <w:rPr>
            <w:rStyle w:val="Hyperlink"/>
            <w:rFonts w:ascii="Lucida Sans" w:hAnsi="Lucida Sans"/>
            <w:b w:val="0"/>
            <w:bCs w:val="0"/>
            <w:sz w:val="20"/>
            <w:szCs w:val="20"/>
          </w:rPr>
          <w:t>ownload de app</w:t>
        </w:r>
      </w:hyperlink>
      <w:r>
        <w:rPr>
          <w:rFonts w:ascii="Lucida Sans" w:hAnsi="Lucida Sans"/>
          <w:b w:val="0"/>
          <w:bCs w:val="0"/>
          <w:sz w:val="20"/>
          <w:szCs w:val="20"/>
        </w:rPr>
        <w:t xml:space="preserve"> direct of ga naar </w:t>
      </w:r>
      <w:hyperlink r:id="rId12" w:history="1">
        <w:r>
          <w:rPr>
            <w:rStyle w:val="Hyperlink"/>
            <w:rFonts w:ascii="Lucida Sans" w:hAnsi="Lucida Sans"/>
            <w:b w:val="0"/>
            <w:bCs w:val="0"/>
            <w:sz w:val="20"/>
            <w:szCs w:val="20"/>
          </w:rPr>
          <w:t>www.burgernet.nl</w:t>
        </w:r>
      </w:hyperlink>
      <w:r>
        <w:rPr>
          <w:rFonts w:ascii="Lucida Sans" w:hAnsi="Lucida Sans"/>
          <w:b w:val="0"/>
          <w:bCs w:val="0"/>
          <w:sz w:val="20"/>
          <w:szCs w:val="20"/>
        </w:rPr>
        <w:t xml:space="preserve"> voor meer informatie. </w:t>
      </w:r>
    </w:p>
    <w:p w14:paraId="2A6F1D52" w14:textId="6A11B804" w:rsidR="00724576" w:rsidRDefault="00724576" w:rsidP="00724576">
      <w:pPr>
        <w:pStyle w:val="Kop1"/>
        <w:numPr>
          <w:ilvl w:val="0"/>
          <w:numId w:val="0"/>
        </w:numPr>
        <w:jc w:val="both"/>
        <w:rPr>
          <w:rFonts w:ascii="Lucida Sans" w:hAnsi="Lucida Sans"/>
          <w:b w:val="0"/>
          <w:bCs w:val="0"/>
          <w:i/>
          <w:iCs/>
          <w:sz w:val="20"/>
          <w:szCs w:val="20"/>
        </w:rPr>
      </w:pPr>
      <w:r>
        <w:rPr>
          <w:rFonts w:ascii="Lucida Sans" w:hAnsi="Lucida Sans"/>
          <w:b w:val="0"/>
          <w:bCs w:val="0"/>
          <w:i/>
          <w:iCs/>
          <w:sz w:val="20"/>
          <w:szCs w:val="20"/>
          <w:lang w:eastAsia="en-US"/>
        </w:rPr>
        <w:t>Wist je dat de Burgernetapp ook de Amber Alerts verspreidt?</w:t>
      </w:r>
      <w:r>
        <w:rPr>
          <w:rFonts w:ascii="Lucida Sans" w:hAnsi="Lucida Sans"/>
          <w:sz w:val="20"/>
          <w:szCs w:val="20"/>
          <w:lang w:eastAsia="en-US"/>
        </w:rPr>
        <w:t xml:space="preserve"> </w:t>
      </w:r>
      <w:r>
        <w:rPr>
          <w:rFonts w:ascii="Lucida Sans" w:hAnsi="Lucida Sans"/>
          <w:b w:val="0"/>
          <w:bCs w:val="0"/>
          <w:i/>
          <w:iCs/>
          <w:sz w:val="20"/>
          <w:szCs w:val="20"/>
        </w:rPr>
        <w:t>Zo help je als deelnemer ook mee om vermiste kinderen in levensgevaar te vinden!</w:t>
      </w:r>
    </w:p>
    <w:p w14:paraId="44CD6DFC" w14:textId="1801320B" w:rsidR="00724576" w:rsidRDefault="00724576" w:rsidP="00724576">
      <w:pPr>
        <w:pStyle w:val="BasistekstRVS"/>
      </w:pPr>
    </w:p>
    <w:p w14:paraId="00E98D24" w14:textId="51EC112B" w:rsidR="00724576" w:rsidRPr="00724576" w:rsidRDefault="00724576" w:rsidP="00724576">
      <w:pPr>
        <w:pStyle w:val="BasistekstRVS"/>
      </w:pPr>
      <w:r>
        <w:rPr>
          <w:noProof/>
        </w:rPr>
        <w:drawing>
          <wp:inline distT="0" distB="0" distL="0" distR="0" wp14:anchorId="10ED8647" wp14:editId="65309589">
            <wp:extent cx="1922756" cy="1876425"/>
            <wp:effectExtent l="0" t="0" r="1905" b="0"/>
            <wp:docPr id="1" name="Afbeelding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9236" cy="1882749"/>
                    </a:xfrm>
                    <a:prstGeom prst="rect">
                      <a:avLst/>
                    </a:prstGeom>
                    <a:noFill/>
                    <a:ln>
                      <a:noFill/>
                    </a:ln>
                  </pic:spPr>
                </pic:pic>
              </a:graphicData>
            </a:graphic>
          </wp:inline>
        </w:drawing>
      </w:r>
    </w:p>
    <w:p w14:paraId="76391909" w14:textId="13E5A262" w:rsidR="00053E56" w:rsidRDefault="00053E56" w:rsidP="00053E56">
      <w:pPr>
        <w:pStyle w:val="BasistekstRVS"/>
      </w:pPr>
    </w:p>
    <w:p w14:paraId="6B933582" w14:textId="4A95EE83" w:rsidR="00724576" w:rsidRDefault="00724576" w:rsidP="00053E56">
      <w:pPr>
        <w:pStyle w:val="BasistekstRVS"/>
        <w:rPr>
          <w:i/>
          <w:iCs/>
          <w:color w:val="FF0000"/>
        </w:rPr>
      </w:pPr>
      <w:r>
        <w:rPr>
          <w:i/>
          <w:iCs/>
          <w:color w:val="FF0000"/>
        </w:rPr>
        <w:t>Klik op de QR-code voor een koppeling naar de afbeelding op groot formaat</w:t>
      </w:r>
    </w:p>
    <w:p w14:paraId="74EBE4B0" w14:textId="18B1309F" w:rsidR="00617B08" w:rsidRDefault="00617B08" w:rsidP="00053E56">
      <w:pPr>
        <w:pStyle w:val="BasistekstRVS"/>
        <w:rPr>
          <w:i/>
          <w:iCs/>
          <w:color w:val="FF0000"/>
        </w:rPr>
      </w:pPr>
    </w:p>
    <w:p w14:paraId="60A300D4" w14:textId="6863A047" w:rsidR="00617B08" w:rsidRDefault="00617B08" w:rsidP="00053E56">
      <w:pPr>
        <w:pStyle w:val="BasistekstRVS"/>
        <w:rPr>
          <w:i/>
          <w:iCs/>
          <w:color w:val="FF0000"/>
        </w:rPr>
      </w:pPr>
    </w:p>
    <w:p w14:paraId="53F2D1BF" w14:textId="46F9EE6D" w:rsidR="00617B08" w:rsidRPr="00617B08" w:rsidRDefault="00E6125D" w:rsidP="00617B08">
      <w:pPr>
        <w:pStyle w:val="BasistekstRVS"/>
        <w:rPr>
          <w:i/>
          <w:iCs/>
        </w:rPr>
      </w:pPr>
      <w:r>
        <w:rPr>
          <w:i/>
          <w:iCs/>
        </w:rPr>
        <w:lastRenderedPageBreak/>
        <w:t xml:space="preserve">Maak jij het verschil bij een vermissing? </w:t>
      </w:r>
      <w:r w:rsidR="00617B08">
        <w:rPr>
          <w:i/>
          <w:iCs/>
        </w:rPr>
        <w:t>Word Burgernetdeelnemer</w:t>
      </w:r>
    </w:p>
    <w:p w14:paraId="256561BB" w14:textId="54949962" w:rsidR="00617B08" w:rsidRDefault="00E6125D" w:rsidP="00617B08">
      <w:pPr>
        <w:pStyle w:val="Kop1"/>
        <w:numPr>
          <w:ilvl w:val="0"/>
          <w:numId w:val="0"/>
        </w:numPr>
        <w:ind w:left="431"/>
        <w:jc w:val="both"/>
        <w:rPr>
          <w:rFonts w:ascii="Lucida Sans" w:hAnsi="Lucida Sans"/>
          <w:b w:val="0"/>
          <w:bCs w:val="0"/>
          <w:i/>
          <w:iCs/>
          <w:sz w:val="20"/>
          <w:szCs w:val="20"/>
        </w:rPr>
      </w:pPr>
      <w:r>
        <w:rPr>
          <w:rFonts w:ascii="Lucida Sans" w:hAnsi="Lucida Sans"/>
          <w:b w:val="0"/>
          <w:bCs w:val="0"/>
          <w:i/>
          <w:iCs/>
          <w:sz w:val="20"/>
          <w:szCs w:val="20"/>
        </w:rPr>
        <w:t xml:space="preserve">Het is altijd al een ondernemend ventje geweest. Maar dat hij gewoon de deur uit zou lopen en er op zijn skelter vandoor zou gaan, had ik echt nooit gedacht. </w:t>
      </w:r>
      <w:r w:rsidR="005E2D01">
        <w:rPr>
          <w:rFonts w:ascii="Lucida Sans" w:hAnsi="Lucida Sans"/>
          <w:b w:val="0"/>
          <w:bCs w:val="0"/>
          <w:i/>
          <w:iCs/>
          <w:sz w:val="20"/>
          <w:szCs w:val="20"/>
        </w:rPr>
        <w:t>V</w:t>
      </w:r>
      <w:r>
        <w:rPr>
          <w:rFonts w:ascii="Lucida Sans" w:hAnsi="Lucida Sans"/>
          <w:b w:val="0"/>
          <w:bCs w:val="0"/>
          <w:i/>
          <w:iCs/>
          <w:sz w:val="20"/>
          <w:szCs w:val="20"/>
        </w:rPr>
        <w:t xml:space="preserve">oordat ik goed en wel doorhad dat Sem echt niet ergens in huis was, was hij al een half uur weg. Een half uur! Mijn kleine </w:t>
      </w:r>
      <w:r w:rsidR="005E2D01">
        <w:rPr>
          <w:rFonts w:ascii="Lucida Sans" w:hAnsi="Lucida Sans"/>
          <w:b w:val="0"/>
          <w:bCs w:val="0"/>
          <w:i/>
          <w:iCs/>
          <w:sz w:val="20"/>
          <w:szCs w:val="20"/>
        </w:rPr>
        <w:t xml:space="preserve">vierjarige </w:t>
      </w:r>
      <w:r>
        <w:rPr>
          <w:rFonts w:ascii="Lucida Sans" w:hAnsi="Lucida Sans"/>
          <w:b w:val="0"/>
          <w:bCs w:val="0"/>
          <w:i/>
          <w:iCs/>
          <w:sz w:val="20"/>
          <w:szCs w:val="20"/>
        </w:rPr>
        <w:t>mannetje</w:t>
      </w:r>
      <w:r w:rsidR="005E2D01">
        <w:rPr>
          <w:rFonts w:ascii="Lucida Sans" w:hAnsi="Lucida Sans"/>
          <w:b w:val="0"/>
          <w:bCs w:val="0"/>
          <w:i/>
          <w:iCs/>
          <w:sz w:val="20"/>
          <w:szCs w:val="20"/>
        </w:rPr>
        <w:t>!</w:t>
      </w:r>
      <w:r>
        <w:rPr>
          <w:rFonts w:ascii="Lucida Sans" w:hAnsi="Lucida Sans"/>
          <w:b w:val="0"/>
          <w:bCs w:val="0"/>
          <w:i/>
          <w:iCs/>
          <w:sz w:val="20"/>
          <w:szCs w:val="20"/>
        </w:rPr>
        <w:t xml:space="preserve"> Heb je die drukke weg gezien waar we aan wonen?  Ik moet er niet aan denken wat er had kunnen gebeuren! En natuurlijk ben ik gaan zoeken. Maar waar begin je? De politie probeerde me gerust te stellen door te zeggen dat een Burgernetbericht waarschijnlijk snel zou helpen. Dat klopte; de mevrouw aan wie Sem de weg naar opa en oma had gevraagd, herkende hem van de Burgernetmelding. Een angstig uur later was mijn mannetje gelukkig weer thuis</w:t>
      </w:r>
      <w:r w:rsidR="005E2D01">
        <w:rPr>
          <w:rFonts w:ascii="Lucida Sans" w:hAnsi="Lucida Sans"/>
          <w:b w:val="0"/>
          <w:bCs w:val="0"/>
          <w:i/>
          <w:iCs/>
          <w:sz w:val="20"/>
          <w:szCs w:val="20"/>
        </w:rPr>
        <w:t>.</w:t>
      </w:r>
      <w:r w:rsidR="00617B08">
        <w:rPr>
          <w:rFonts w:ascii="Lucida Sans" w:hAnsi="Lucida Sans"/>
          <w:b w:val="0"/>
          <w:bCs w:val="0"/>
          <w:i/>
          <w:iCs/>
          <w:sz w:val="20"/>
          <w:szCs w:val="20"/>
        </w:rPr>
        <w:t xml:space="preserve">’  </w:t>
      </w:r>
    </w:p>
    <w:p w14:paraId="3D631881" w14:textId="11FD703B" w:rsidR="00617B08" w:rsidRDefault="00E534A9" w:rsidP="00617B08">
      <w:pPr>
        <w:pStyle w:val="Kop1"/>
        <w:numPr>
          <w:ilvl w:val="0"/>
          <w:numId w:val="0"/>
        </w:numPr>
        <w:jc w:val="both"/>
        <w:rPr>
          <w:rFonts w:ascii="Lucida Sans" w:hAnsi="Lucida Sans"/>
          <w:b w:val="0"/>
          <w:bCs w:val="0"/>
          <w:sz w:val="20"/>
          <w:szCs w:val="20"/>
        </w:rPr>
      </w:pPr>
      <w:r>
        <w:rPr>
          <w:rFonts w:ascii="Lucida Sans" w:hAnsi="Lucida Sans"/>
          <w:b w:val="0"/>
          <w:bCs w:val="0"/>
          <w:sz w:val="20"/>
          <w:szCs w:val="20"/>
        </w:rPr>
        <w:t xml:space="preserve">Stel dat Sem je buurjongetje is. Of dat je eigen kind, moeder of vader vermist is. Om welke reden dan ook. Stel je voor dat binnen een paar minuten tientallen mensen in je omgeving én de politie helpen om uit te kijken. Burgernet is bij veel mensen bekend vanwege de effectieve inzet bij vermissingen. </w:t>
      </w:r>
      <w:r w:rsidR="00617B08">
        <w:rPr>
          <w:rFonts w:ascii="Lucida Sans" w:hAnsi="Lucida Sans"/>
          <w:b w:val="0"/>
          <w:bCs w:val="0"/>
          <w:sz w:val="20"/>
          <w:szCs w:val="20"/>
        </w:rPr>
        <w:t xml:space="preserve">Maar wist je dat de inzet van Burgernet de heterdaad pakkans na een inbraak of beroving ook vergroot? In de eerste maanden van 2022 </w:t>
      </w:r>
      <w:r>
        <w:rPr>
          <w:rFonts w:ascii="Lucida Sans" w:hAnsi="Lucida Sans"/>
          <w:b w:val="0"/>
          <w:bCs w:val="0"/>
          <w:color w:val="FF0000"/>
          <w:sz w:val="20"/>
          <w:szCs w:val="20"/>
        </w:rPr>
        <w:t xml:space="preserve">[periode aanpassen naar moment van het jaar] </w:t>
      </w:r>
      <w:r w:rsidR="00617B08">
        <w:rPr>
          <w:rFonts w:ascii="Lucida Sans" w:hAnsi="Lucida Sans"/>
          <w:b w:val="0"/>
          <w:bCs w:val="0"/>
          <w:sz w:val="20"/>
          <w:szCs w:val="20"/>
        </w:rPr>
        <w:t xml:space="preserve">zijn al meerdere misdrijven mede door de inzet van Burgernet opgelost. Zo kon de politie in Amersfoort dankzij de gouden tip van een Burgernetdeelnemer een man oppakken die midden in een woonwijk rondzwaaide met een </w:t>
      </w:r>
      <w:commentRangeStart w:id="1"/>
      <w:r w:rsidR="00617B08">
        <w:rPr>
          <w:rFonts w:ascii="Lucida Sans" w:hAnsi="Lucida Sans"/>
          <w:b w:val="0"/>
          <w:bCs w:val="0"/>
          <w:sz w:val="20"/>
          <w:szCs w:val="20"/>
        </w:rPr>
        <w:t>mes</w:t>
      </w:r>
      <w:commentRangeEnd w:id="1"/>
      <w:r w:rsidR="001E5190">
        <w:rPr>
          <w:rStyle w:val="Verwijzingopmerking"/>
          <w:rFonts w:ascii="Lucida Sans" w:hAnsi="Lucida Sans"/>
          <w:b w:val="0"/>
          <w:bCs w:val="0"/>
          <w:color w:val="auto"/>
        </w:rPr>
        <w:commentReference w:id="1"/>
      </w:r>
      <w:r w:rsidR="00617B08">
        <w:rPr>
          <w:rFonts w:ascii="Lucida Sans" w:hAnsi="Lucida Sans"/>
          <w:b w:val="0"/>
          <w:bCs w:val="0"/>
          <w:sz w:val="20"/>
          <w:szCs w:val="20"/>
        </w:rPr>
        <w:t>.</w:t>
      </w:r>
      <w:r>
        <w:rPr>
          <w:rFonts w:ascii="Lucida Sans" w:hAnsi="Lucida Sans"/>
          <w:b w:val="0"/>
          <w:bCs w:val="0"/>
          <w:sz w:val="20"/>
          <w:szCs w:val="20"/>
        </w:rPr>
        <w:t xml:space="preserve"> </w:t>
      </w:r>
      <w:r w:rsidR="00617B08">
        <w:rPr>
          <w:rFonts w:ascii="Lucida Sans" w:hAnsi="Lucida Sans"/>
          <w:b w:val="0"/>
          <w:bCs w:val="0"/>
          <w:sz w:val="20"/>
          <w:szCs w:val="20"/>
        </w:rPr>
        <w:t xml:space="preserve">In Zeist werd dankzij een goede tip van een Burgernetdeelnemer een overvaller ontmaskerd en ook drie daders van een gewapende overval in Vleuten werden dankzij alerte burgers snel gevonden. </w:t>
      </w:r>
    </w:p>
    <w:p w14:paraId="1DAFD0FA" w14:textId="77777777" w:rsidR="00617B08" w:rsidRDefault="00617B08" w:rsidP="00617B08">
      <w:pPr>
        <w:pStyle w:val="Kop1"/>
        <w:numPr>
          <w:ilvl w:val="0"/>
          <w:numId w:val="0"/>
        </w:numPr>
        <w:jc w:val="both"/>
        <w:rPr>
          <w:rFonts w:ascii="Lucida Sans" w:hAnsi="Lucida Sans"/>
          <w:b w:val="0"/>
          <w:bCs w:val="0"/>
          <w:sz w:val="20"/>
          <w:szCs w:val="20"/>
        </w:rPr>
      </w:pPr>
      <w:r>
        <w:rPr>
          <w:rFonts w:ascii="Lucida Sans" w:hAnsi="Lucida Sans"/>
          <w:b w:val="0"/>
          <w:bCs w:val="0"/>
          <w:sz w:val="20"/>
          <w:szCs w:val="20"/>
        </w:rPr>
        <w:t>Word ook Burgernetdeelnemer en werk zo mee jouw buurt veiliger te maken. Scan de QR-code en d</w:t>
      </w:r>
      <w:hyperlink w:history="1">
        <w:r w:rsidRPr="00E64152">
          <w:rPr>
            <w:rStyle w:val="Hyperlink"/>
            <w:rFonts w:ascii="Lucida Sans" w:hAnsi="Lucida Sans"/>
            <w:b w:val="0"/>
            <w:bCs w:val="0"/>
            <w:sz w:val="20"/>
            <w:szCs w:val="20"/>
          </w:rPr>
          <w:t>ownload de app</w:t>
        </w:r>
      </w:hyperlink>
      <w:r>
        <w:rPr>
          <w:rFonts w:ascii="Lucida Sans" w:hAnsi="Lucida Sans"/>
          <w:b w:val="0"/>
          <w:bCs w:val="0"/>
          <w:sz w:val="20"/>
          <w:szCs w:val="20"/>
        </w:rPr>
        <w:t xml:space="preserve"> direct of ga naar </w:t>
      </w:r>
      <w:hyperlink r:id="rId15" w:history="1">
        <w:r>
          <w:rPr>
            <w:rStyle w:val="Hyperlink"/>
            <w:rFonts w:ascii="Lucida Sans" w:hAnsi="Lucida Sans"/>
            <w:b w:val="0"/>
            <w:bCs w:val="0"/>
            <w:sz w:val="20"/>
            <w:szCs w:val="20"/>
          </w:rPr>
          <w:t>www.burgernet.nl</w:t>
        </w:r>
      </w:hyperlink>
      <w:r>
        <w:rPr>
          <w:rFonts w:ascii="Lucida Sans" w:hAnsi="Lucida Sans"/>
          <w:b w:val="0"/>
          <w:bCs w:val="0"/>
          <w:sz w:val="20"/>
          <w:szCs w:val="20"/>
        </w:rPr>
        <w:t xml:space="preserve"> voor meer informatie. </w:t>
      </w:r>
    </w:p>
    <w:p w14:paraId="7CF0BE90" w14:textId="77777777" w:rsidR="00617B08" w:rsidRDefault="00617B08" w:rsidP="00617B08">
      <w:pPr>
        <w:pStyle w:val="Kop1"/>
        <w:numPr>
          <w:ilvl w:val="0"/>
          <w:numId w:val="0"/>
        </w:numPr>
        <w:jc w:val="both"/>
        <w:rPr>
          <w:rFonts w:ascii="Lucida Sans" w:hAnsi="Lucida Sans"/>
          <w:b w:val="0"/>
          <w:bCs w:val="0"/>
          <w:i/>
          <w:iCs/>
          <w:sz w:val="20"/>
          <w:szCs w:val="20"/>
        </w:rPr>
      </w:pPr>
      <w:r>
        <w:rPr>
          <w:rFonts w:ascii="Lucida Sans" w:hAnsi="Lucida Sans"/>
          <w:b w:val="0"/>
          <w:bCs w:val="0"/>
          <w:i/>
          <w:iCs/>
          <w:sz w:val="20"/>
          <w:szCs w:val="20"/>
          <w:lang w:eastAsia="en-US"/>
        </w:rPr>
        <w:t>Wist je dat de Burgernetapp ook de Amber Alerts verspreidt?</w:t>
      </w:r>
      <w:r>
        <w:rPr>
          <w:rFonts w:ascii="Lucida Sans" w:hAnsi="Lucida Sans"/>
          <w:sz w:val="20"/>
          <w:szCs w:val="20"/>
          <w:lang w:eastAsia="en-US"/>
        </w:rPr>
        <w:t xml:space="preserve"> </w:t>
      </w:r>
      <w:r>
        <w:rPr>
          <w:rFonts w:ascii="Lucida Sans" w:hAnsi="Lucida Sans"/>
          <w:b w:val="0"/>
          <w:bCs w:val="0"/>
          <w:i/>
          <w:iCs/>
          <w:sz w:val="20"/>
          <w:szCs w:val="20"/>
        </w:rPr>
        <w:t>Zo help je als deelnemer ook mee om vermiste kinderen in levensgevaar te vinden!</w:t>
      </w:r>
    </w:p>
    <w:p w14:paraId="3ACB9FE9" w14:textId="77777777" w:rsidR="00617B08" w:rsidRDefault="00617B08" w:rsidP="00617B08">
      <w:pPr>
        <w:pStyle w:val="BasistekstRVS"/>
      </w:pPr>
    </w:p>
    <w:p w14:paraId="30C28264" w14:textId="77777777" w:rsidR="00617B08" w:rsidRPr="00724576" w:rsidRDefault="00617B08" w:rsidP="00617B08">
      <w:pPr>
        <w:pStyle w:val="BasistekstRVS"/>
      </w:pPr>
      <w:r>
        <w:rPr>
          <w:noProof/>
        </w:rPr>
        <w:drawing>
          <wp:inline distT="0" distB="0" distL="0" distR="0" wp14:anchorId="3110FA84" wp14:editId="736758AA">
            <wp:extent cx="1922756" cy="1876425"/>
            <wp:effectExtent l="0" t="0" r="1905" b="0"/>
            <wp:docPr id="2" name="Afbeelding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9236" cy="1882749"/>
                    </a:xfrm>
                    <a:prstGeom prst="rect">
                      <a:avLst/>
                    </a:prstGeom>
                    <a:noFill/>
                    <a:ln>
                      <a:noFill/>
                    </a:ln>
                  </pic:spPr>
                </pic:pic>
              </a:graphicData>
            </a:graphic>
          </wp:inline>
        </w:drawing>
      </w:r>
    </w:p>
    <w:p w14:paraId="5108A6C6" w14:textId="77777777" w:rsidR="00617B08" w:rsidRPr="00724576" w:rsidRDefault="00617B08" w:rsidP="00053E56">
      <w:pPr>
        <w:pStyle w:val="BasistekstRVS"/>
        <w:rPr>
          <w:i/>
          <w:iCs/>
          <w:color w:val="FF0000"/>
        </w:rPr>
      </w:pPr>
    </w:p>
    <w:sectPr w:rsidR="00617B08" w:rsidRPr="00724576" w:rsidSect="000D64B9">
      <w:headerReference w:type="even" r:id="rId16"/>
      <w:headerReference w:type="default" r:id="rId17"/>
      <w:footerReference w:type="even" r:id="rId18"/>
      <w:footerReference w:type="default" r:id="rId19"/>
      <w:headerReference w:type="first" r:id="rId20"/>
      <w:footerReference w:type="first" r:id="rId21"/>
      <w:pgSz w:w="11906" w:h="16838" w:code="9"/>
      <w:pgMar w:top="3152" w:right="1134" w:bottom="1418" w:left="1134" w:header="709" w:footer="27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uijn, Astrid de" w:date="2022-06-14T13:19:00Z" w:initials="BAd">
    <w:p w14:paraId="07120A41" w14:textId="1AF691A0" w:rsidR="001E5190" w:rsidRDefault="001E5190">
      <w:pPr>
        <w:pStyle w:val="Tekstopmerking"/>
      </w:pPr>
      <w:r>
        <w:rPr>
          <w:rStyle w:val="Verwijzingopmerking"/>
        </w:rPr>
        <w:annotationRef/>
      </w:r>
      <w:r>
        <w:t xml:space="preserve">Je kunt ervoor kiezen hier een recent voorbeeld uit je eigen gemeente toevoegen.  </w:t>
      </w:r>
    </w:p>
  </w:comment>
  <w:comment w:id="1" w:author="Bruijn, Astrid de" w:date="2022-06-14T13:19:00Z" w:initials="BAd">
    <w:p w14:paraId="003D6C83" w14:textId="60873DA8" w:rsidR="001E5190" w:rsidRDefault="001E5190">
      <w:pPr>
        <w:pStyle w:val="Tekstopmerking"/>
      </w:pPr>
      <w:r>
        <w:rPr>
          <w:rStyle w:val="Verwijzingopmerking"/>
        </w:rPr>
        <w:annotationRef/>
      </w:r>
      <w:r>
        <w:t xml:space="preserve">Je kunt ervoor kiezen hier een recent voorbeeld uit je eigen gemeente toevoegen.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120A41" w15:done="0"/>
  <w15:commentEx w15:paraId="003D6C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0960" w16cex:dateUtc="2022-06-14T11:19:00Z"/>
  <w16cex:commentExtensible w16cex:durableId="2653096E" w16cex:dateUtc="2022-06-14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120A41" w16cid:durableId="26530960"/>
  <w16cid:commentId w16cid:paraId="003D6C83" w16cid:durableId="265309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5BB9" w14:textId="77777777" w:rsidR="0005432C" w:rsidRDefault="0005432C">
      <w:r>
        <w:separator/>
      </w:r>
    </w:p>
    <w:p w14:paraId="63F37D54" w14:textId="77777777" w:rsidR="0005432C" w:rsidRDefault="0005432C"/>
  </w:endnote>
  <w:endnote w:type="continuationSeparator" w:id="0">
    <w:p w14:paraId="3EEEF5DF" w14:textId="77777777" w:rsidR="0005432C" w:rsidRDefault="0005432C">
      <w:r>
        <w:continuationSeparator/>
      </w:r>
    </w:p>
    <w:p w14:paraId="705B427A" w14:textId="77777777" w:rsidR="0005432C" w:rsidRDefault="00054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5D61E190" w14:textId="77777777" w:rsidTr="004F0F23">
      <w:trPr>
        <w:trHeight w:hRule="exact" w:val="567"/>
      </w:trPr>
      <w:tc>
        <w:tcPr>
          <w:tcW w:w="9154" w:type="dxa"/>
          <w:shd w:val="clear" w:color="auto" w:fill="auto"/>
        </w:tcPr>
        <w:p w14:paraId="5C3DB36F" w14:textId="77777777" w:rsidR="00237C25" w:rsidRDefault="00237C25" w:rsidP="008E077A">
          <w:pPr>
            <w:pStyle w:val="VoettekstRVS"/>
          </w:pPr>
        </w:p>
      </w:tc>
      <w:tc>
        <w:tcPr>
          <w:tcW w:w="484" w:type="dxa"/>
          <w:shd w:val="clear" w:color="auto" w:fill="auto"/>
        </w:tcPr>
        <w:p w14:paraId="46198DCE" w14:textId="77777777" w:rsidR="00237C25" w:rsidRDefault="00237C25" w:rsidP="00C8598D">
          <w:pPr>
            <w:pStyle w:val="PaginanummerRVS"/>
          </w:pPr>
          <w:r>
            <w:fldChar w:fldCharType="begin"/>
          </w:r>
          <w:r>
            <w:instrText xml:space="preserve"> PAGE   \* MERGEFORMAT </w:instrText>
          </w:r>
          <w:r>
            <w:fldChar w:fldCharType="separate"/>
          </w:r>
          <w:r w:rsidR="00DD16CC">
            <w:rPr>
              <w:noProof/>
            </w:rPr>
            <w:t>2</w:t>
          </w:r>
          <w:r>
            <w:fldChar w:fldCharType="end"/>
          </w:r>
        </w:p>
      </w:tc>
    </w:tr>
  </w:tbl>
  <w:p w14:paraId="0F174754" w14:textId="77777777" w:rsidR="00BB2D10" w:rsidRDefault="00BB2D10" w:rsidP="004B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795"/>
    </w:tblGrid>
    <w:tr w:rsidR="000D64B9" w14:paraId="21378D48" w14:textId="77777777" w:rsidTr="00A26903">
      <w:trPr>
        <w:trHeight w:hRule="exact" w:val="622"/>
      </w:trPr>
      <w:tc>
        <w:tcPr>
          <w:tcW w:w="9466" w:type="dxa"/>
          <w:shd w:val="clear" w:color="auto" w:fill="auto"/>
        </w:tcPr>
        <w:p w14:paraId="3665C063" w14:textId="77777777" w:rsidR="000D64B9" w:rsidRDefault="000D64B9" w:rsidP="000D64B9">
          <w:pPr>
            <w:pStyle w:val="VoettekstRVS"/>
            <w:spacing w:before="280"/>
            <w:ind w:left="-17" w:firstLine="17"/>
          </w:pPr>
        </w:p>
      </w:tc>
      <w:tc>
        <w:tcPr>
          <w:tcW w:w="795" w:type="dxa"/>
          <w:shd w:val="clear" w:color="auto" w:fill="auto"/>
        </w:tcPr>
        <w:p w14:paraId="78925799" w14:textId="77777777" w:rsidR="000D64B9" w:rsidRPr="00E414D1" w:rsidRDefault="000D64B9" w:rsidP="000D64B9">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99023B">
            <w:rPr>
              <w:b w:val="0"/>
              <w:noProof/>
              <w:color w:val="636363"/>
            </w:rPr>
            <w:t>2</w:t>
          </w:r>
          <w:r w:rsidRPr="00E414D1">
            <w:rPr>
              <w:b w:val="0"/>
              <w:color w:val="636363"/>
            </w:rPr>
            <w:fldChar w:fldCharType="end"/>
          </w:r>
        </w:p>
      </w:tc>
    </w:tr>
  </w:tbl>
  <w:p w14:paraId="6B33D101" w14:textId="77777777" w:rsidR="00BB2D10" w:rsidRPr="004B4CC8" w:rsidRDefault="000F0A20" w:rsidP="004B4CC8">
    <w:pPr>
      <w:pStyle w:val="Voettekst"/>
    </w:pPr>
    <w:r>
      <w:rPr>
        <w:rFonts w:asciiTheme="majorHAnsi" w:hAnsiTheme="majorHAnsi"/>
        <w:noProof/>
        <w:color w:val="636363"/>
        <w:spacing w:val="2"/>
        <w:sz w:val="18"/>
      </w:rPr>
      <w:drawing>
        <wp:anchor distT="0" distB="0" distL="114300" distR="114300" simplePos="0" relativeHeight="251729919" behindDoc="1" locked="0" layoutInCell="1" allowOverlap="1" wp14:anchorId="0A40EA36" wp14:editId="7765D3D5">
          <wp:simplePos x="0" y="0"/>
          <wp:positionH relativeFrom="column">
            <wp:posOffset>-723331</wp:posOffset>
          </wp:positionH>
          <wp:positionV relativeFrom="paragraph">
            <wp:posOffset>-453617</wp:posOffset>
          </wp:positionV>
          <wp:extent cx="7568081" cy="406751"/>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8CA0" w14:textId="77777777" w:rsidR="00857472" w:rsidRPr="000D64B9" w:rsidRDefault="00C0423C" w:rsidP="00A26903">
    <w:pPr>
      <w:pStyle w:val="Voettekst"/>
      <w:ind w:right="-301"/>
      <w:rPr>
        <w:rFonts w:asciiTheme="majorHAnsi" w:hAnsiTheme="majorHAnsi"/>
        <w:color w:val="636363"/>
        <w:spacing w:val="2"/>
        <w:sz w:val="18"/>
      </w:rPr>
    </w:pPr>
    <w:r>
      <w:rPr>
        <w:noProof/>
      </w:rPr>
      <mc:AlternateContent>
        <mc:Choice Requires="wps">
          <w:drawing>
            <wp:anchor distT="0" distB="0" distL="114300" distR="114300" simplePos="0" relativeHeight="251707391" behindDoc="0" locked="0" layoutInCell="1" allowOverlap="1" wp14:anchorId="07012F52" wp14:editId="53811EA6">
              <wp:simplePos x="0" y="0"/>
              <wp:positionH relativeFrom="column">
                <wp:posOffset>-86428</wp:posOffset>
              </wp:positionH>
              <wp:positionV relativeFrom="paragraph">
                <wp:posOffset>-75532</wp:posOffset>
              </wp:positionV>
              <wp:extent cx="6633411" cy="2698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633411" cy="269875"/>
                      </a:xfrm>
                      <a:prstGeom prst="rect">
                        <a:avLst/>
                      </a:prstGeom>
                      <a:solidFill>
                        <a:schemeClr val="lt1"/>
                      </a:solidFill>
                      <a:ln w="6350">
                        <a:noFill/>
                      </a:ln>
                    </wps:spPr>
                    <wps:txbx>
                      <w:txbxContent>
                        <w:p w14:paraId="5DAFD3DC" w14:textId="77777777" w:rsidR="00DB6576" w:rsidRPr="009C398A" w:rsidRDefault="00DB6576" w:rsidP="00DB6576">
                          <w:pPr>
                            <w:pStyle w:val="Opsommingkleineletter1eniveauRVS"/>
                            <w:numPr>
                              <w:ilvl w:val="0"/>
                              <w:numId w:val="0"/>
                            </w:numPr>
                            <w:ind w:right="-301"/>
                            <w:rPr>
                              <w:rFonts w:asciiTheme="majorHAnsi" w:hAnsiTheme="majorHAnsi"/>
                              <w:color w:val="636363"/>
                              <w:spacing w:val="2"/>
                              <w:sz w:val="18"/>
                            </w:rPr>
                          </w:pPr>
                          <w:r w:rsidRPr="0077787A">
                            <w:rPr>
                              <w:rFonts w:asciiTheme="majorHAnsi" w:hAnsiTheme="majorHAnsi"/>
                              <w:color w:val="636363"/>
                              <w:spacing w:val="2"/>
                              <w:sz w:val="16"/>
                            </w:rPr>
                            <w:t xml:space="preserve">Kroonstraat 25  –  Postbus 8300  –  3503 RH  –  Utrecht  –  </w:t>
                          </w:r>
                          <w:r w:rsidRPr="00194CBA">
                            <w:rPr>
                              <w:rFonts w:asciiTheme="majorHAnsi" w:hAnsiTheme="majorHAnsi"/>
                              <w:color w:val="636363"/>
                              <w:spacing w:val="2"/>
                              <w:sz w:val="16"/>
                            </w:rPr>
                            <w:t>06 148 73 690</w:t>
                          </w:r>
                          <w:r>
                            <w:rPr>
                              <w:rFonts w:asciiTheme="majorHAnsi" w:hAnsiTheme="majorHAnsi"/>
                              <w:color w:val="636363"/>
                              <w:spacing w:val="2"/>
                              <w:sz w:val="16"/>
                            </w:rPr>
                            <w:t xml:space="preserve">  </w:t>
                          </w:r>
                          <w:r w:rsidRPr="0077787A">
                            <w:rPr>
                              <w:rFonts w:asciiTheme="majorHAnsi" w:hAnsiTheme="majorHAnsi"/>
                              <w:color w:val="636363"/>
                              <w:spacing w:val="2"/>
                              <w:sz w:val="16"/>
                            </w:rPr>
                            <w:t xml:space="preserve">–  </w:t>
                          </w:r>
                          <w:r w:rsidR="00C0423C">
                            <w:rPr>
                              <w:rFonts w:asciiTheme="majorHAnsi" w:hAnsiTheme="majorHAnsi"/>
                              <w:color w:val="636363"/>
                              <w:spacing w:val="2"/>
                              <w:sz w:val="16"/>
                            </w:rPr>
                            <w:t>b</w:t>
                          </w:r>
                          <w:r w:rsidR="00C0423C" w:rsidRPr="00C0423C">
                            <w:rPr>
                              <w:rFonts w:asciiTheme="majorHAnsi" w:hAnsiTheme="majorHAnsi"/>
                              <w:color w:val="636363"/>
                              <w:spacing w:val="2"/>
                              <w:sz w:val="16"/>
                            </w:rPr>
                            <w:t>urgernet.midden-nederland@politie.nl</w:t>
                          </w:r>
                          <w:r w:rsidR="00C0423C">
                            <w:rPr>
                              <w:rFonts w:asciiTheme="majorHAnsi" w:hAnsiTheme="majorHAnsi"/>
                              <w:color w:val="636363"/>
                              <w:spacing w:val="2"/>
                              <w:sz w:val="16"/>
                            </w:rPr>
                            <w:t xml:space="preserve"> </w:t>
                          </w:r>
                          <w:r w:rsidRPr="0077787A">
                            <w:rPr>
                              <w:rFonts w:asciiTheme="majorHAnsi" w:hAnsiTheme="majorHAnsi"/>
                              <w:color w:val="636363"/>
                              <w:spacing w:val="2"/>
                              <w:sz w:val="16"/>
                            </w:rPr>
                            <w:t>–  www.veiligheidscoalitie.nl</w:t>
                          </w:r>
                        </w:p>
                        <w:p w14:paraId="3D5F7910" w14:textId="77777777" w:rsidR="00A26903" w:rsidRDefault="00A26903" w:rsidP="00A26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12F52" id="_x0000_t202" coordsize="21600,21600" o:spt="202" path="m,l,21600r21600,l21600,xe">
              <v:stroke joinstyle="miter"/>
              <v:path gradientshapeok="t" o:connecttype="rect"/>
            </v:shapetype>
            <v:shape id="Tekstvak 13" o:spid="_x0000_s1026" type="#_x0000_t202" style="position:absolute;margin-left:-6.8pt;margin-top:-5.95pt;width:522.3pt;height:21.25pt;z-index:251707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" fillcolor="white [3201]" stroked="f" strokeweight=".5pt">
              <v:textbox>
                <w:txbxContent>
                  <w:p w14:paraId="5DAFD3DC" w14:textId="77777777" w:rsidR="00DB6576" w:rsidRPr="009C398A" w:rsidRDefault="00DB6576" w:rsidP="00DB6576">
                    <w:pPr>
                      <w:pStyle w:val="Opsommingkleineletter1eniveauRVS"/>
                      <w:numPr>
                        <w:ilvl w:val="0"/>
                        <w:numId w:val="0"/>
                      </w:numPr>
                      <w:ind w:right="-301"/>
                      <w:rPr>
                        <w:rFonts w:asciiTheme="majorHAnsi" w:hAnsiTheme="majorHAnsi"/>
                        <w:color w:val="636363"/>
                        <w:spacing w:val="2"/>
                        <w:sz w:val="18"/>
                      </w:rPr>
                    </w:pPr>
                    <w:r w:rsidRPr="0077787A">
                      <w:rPr>
                        <w:rFonts w:asciiTheme="majorHAnsi" w:hAnsiTheme="majorHAnsi"/>
                        <w:color w:val="636363"/>
                        <w:spacing w:val="2"/>
                        <w:sz w:val="16"/>
                      </w:rPr>
                      <w:t xml:space="preserve">Kroonstraat 25  –  Postbus 8300  –  3503 RH  –  Utrecht  –  </w:t>
                    </w:r>
                    <w:r w:rsidRPr="00194CBA">
                      <w:rPr>
                        <w:rFonts w:asciiTheme="majorHAnsi" w:hAnsiTheme="majorHAnsi"/>
                        <w:color w:val="636363"/>
                        <w:spacing w:val="2"/>
                        <w:sz w:val="16"/>
                      </w:rPr>
                      <w:t>06 148 73 690</w:t>
                    </w:r>
                    <w:r>
                      <w:rPr>
                        <w:rFonts w:asciiTheme="majorHAnsi" w:hAnsiTheme="majorHAnsi"/>
                        <w:color w:val="636363"/>
                        <w:spacing w:val="2"/>
                        <w:sz w:val="16"/>
                      </w:rPr>
                      <w:t xml:space="preserve">  </w:t>
                    </w:r>
                    <w:r w:rsidRPr="0077787A">
                      <w:rPr>
                        <w:rFonts w:asciiTheme="majorHAnsi" w:hAnsiTheme="majorHAnsi"/>
                        <w:color w:val="636363"/>
                        <w:spacing w:val="2"/>
                        <w:sz w:val="16"/>
                      </w:rPr>
                      <w:t xml:space="preserve">–  </w:t>
                    </w:r>
                    <w:r w:rsidR="00C0423C">
                      <w:rPr>
                        <w:rFonts w:asciiTheme="majorHAnsi" w:hAnsiTheme="majorHAnsi"/>
                        <w:color w:val="636363"/>
                        <w:spacing w:val="2"/>
                        <w:sz w:val="16"/>
                      </w:rPr>
                      <w:t>b</w:t>
                    </w:r>
                    <w:r w:rsidR="00C0423C" w:rsidRPr="00C0423C">
                      <w:rPr>
                        <w:rFonts w:asciiTheme="majorHAnsi" w:hAnsiTheme="majorHAnsi"/>
                        <w:color w:val="636363"/>
                        <w:spacing w:val="2"/>
                        <w:sz w:val="16"/>
                      </w:rPr>
                      <w:t>urgernet.midden-nederland@politie.nl</w:t>
                    </w:r>
                    <w:r w:rsidR="00C0423C">
                      <w:rPr>
                        <w:rFonts w:asciiTheme="majorHAnsi" w:hAnsiTheme="majorHAnsi"/>
                        <w:color w:val="636363"/>
                        <w:spacing w:val="2"/>
                        <w:sz w:val="16"/>
                      </w:rPr>
                      <w:t xml:space="preserve"> </w:t>
                    </w:r>
                    <w:r w:rsidRPr="0077787A">
                      <w:rPr>
                        <w:rFonts w:asciiTheme="majorHAnsi" w:hAnsiTheme="majorHAnsi"/>
                        <w:color w:val="636363"/>
                        <w:spacing w:val="2"/>
                        <w:sz w:val="16"/>
                      </w:rPr>
                      <w:t>–  www.veiligheidscoalitie.nl</w:t>
                    </w:r>
                  </w:p>
                  <w:p w14:paraId="3D5F7910" w14:textId="77777777" w:rsidR="00A26903" w:rsidRDefault="00A26903" w:rsidP="00A26903"/>
                </w:txbxContent>
              </v:textbox>
            </v:shape>
          </w:pict>
        </mc:Fallback>
      </mc:AlternateContent>
    </w:r>
    <w:r w:rsidR="000F0A20">
      <w:rPr>
        <w:rFonts w:asciiTheme="majorHAnsi" w:hAnsiTheme="majorHAnsi"/>
        <w:noProof/>
        <w:color w:val="636363"/>
        <w:spacing w:val="2"/>
        <w:sz w:val="18"/>
      </w:rPr>
      <w:drawing>
        <wp:anchor distT="0" distB="0" distL="114300" distR="114300" simplePos="0" relativeHeight="251727871" behindDoc="1" locked="0" layoutInCell="1" allowOverlap="1" wp14:anchorId="1B81B98C" wp14:editId="5AB7F145">
          <wp:simplePos x="0" y="0"/>
          <wp:positionH relativeFrom="column">
            <wp:posOffset>-713105</wp:posOffset>
          </wp:positionH>
          <wp:positionV relativeFrom="paragraph">
            <wp:posOffset>-472914</wp:posOffset>
          </wp:positionV>
          <wp:extent cx="7568081" cy="40675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84DD7" w14:textId="77777777" w:rsidR="0005432C" w:rsidRDefault="0005432C">
      <w:r>
        <w:separator/>
      </w:r>
    </w:p>
    <w:p w14:paraId="565EED92" w14:textId="77777777" w:rsidR="0005432C" w:rsidRDefault="0005432C"/>
  </w:footnote>
  <w:footnote w:type="continuationSeparator" w:id="0">
    <w:p w14:paraId="5A44A9BE" w14:textId="77777777" w:rsidR="0005432C" w:rsidRDefault="0005432C">
      <w:r>
        <w:continuationSeparator/>
      </w:r>
    </w:p>
    <w:p w14:paraId="1730B2D8" w14:textId="77777777" w:rsidR="0005432C" w:rsidRDefault="00054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E0AD" w14:textId="77777777" w:rsidR="00DB6576" w:rsidRDefault="00DB65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9E4D" w14:textId="77777777" w:rsidR="00BB2D10" w:rsidRPr="005D390E" w:rsidRDefault="00C0423C" w:rsidP="005D390E">
    <w:pPr>
      <w:pStyle w:val="Koptekst"/>
    </w:pPr>
    <w:r>
      <w:rPr>
        <w:noProof/>
      </w:rPr>
      <w:drawing>
        <wp:anchor distT="0" distB="0" distL="114300" distR="114300" simplePos="0" relativeHeight="251737087" behindDoc="1" locked="0" layoutInCell="1" allowOverlap="1" wp14:anchorId="122ADB55" wp14:editId="112D19BC">
          <wp:simplePos x="0" y="0"/>
          <wp:positionH relativeFrom="column">
            <wp:posOffset>-721895</wp:posOffset>
          </wp:positionH>
          <wp:positionV relativeFrom="paragraph">
            <wp:posOffset>-441793</wp:posOffset>
          </wp:positionV>
          <wp:extent cx="7567930" cy="1920643"/>
          <wp:effectExtent l="0" t="0" r="127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jpg"/>
                  <pic:cNvPicPr/>
                </pic:nvPicPr>
                <pic:blipFill>
                  <a:blip r:embed="rId1"/>
                  <a:stretch>
                    <a:fillRect/>
                  </a:stretch>
                </pic:blipFill>
                <pic:spPr>
                  <a:xfrm>
                    <a:off x="0" y="0"/>
                    <a:ext cx="7567930" cy="19206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25BC" w14:textId="77777777" w:rsidR="00857472" w:rsidRPr="00450A2F" w:rsidRDefault="00C0423C" w:rsidP="00450A2F">
    <w:pPr>
      <w:pStyle w:val="BasistekstRVS"/>
    </w:pPr>
    <w:r>
      <w:rPr>
        <w:noProof/>
      </w:rPr>
      <w:drawing>
        <wp:anchor distT="0" distB="0" distL="114300" distR="114300" simplePos="0" relativeHeight="251735039" behindDoc="1" locked="0" layoutInCell="1" allowOverlap="1" wp14:anchorId="187C97C1" wp14:editId="7ED686E0">
          <wp:simplePos x="0" y="0"/>
          <wp:positionH relativeFrom="column">
            <wp:posOffset>-712069</wp:posOffset>
          </wp:positionH>
          <wp:positionV relativeFrom="paragraph">
            <wp:posOffset>-434174</wp:posOffset>
          </wp:positionV>
          <wp:extent cx="7567930" cy="1920643"/>
          <wp:effectExtent l="0" t="0" r="127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jpg"/>
                  <pic:cNvPicPr/>
                </pic:nvPicPr>
                <pic:blipFill>
                  <a:blip r:embed="rId1"/>
                  <a:stretch>
                    <a:fillRect/>
                  </a:stretch>
                </pic:blipFill>
                <pic:spPr>
                  <a:xfrm>
                    <a:off x="0" y="0"/>
                    <a:ext cx="7622562" cy="19345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265"/>
    <w:multiLevelType w:val="multilevel"/>
    <w:tmpl w:val="EA762FD0"/>
    <w:numStyleLink w:val="LijstopsommingtekenRVS"/>
  </w:abstractNum>
  <w:abstractNum w:abstractNumId="1" w15:restartNumberingAfterBreak="0">
    <w:nsid w:val="13FC5F25"/>
    <w:multiLevelType w:val="multilevel"/>
    <w:tmpl w:val="952AD8C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2" w15:restartNumberingAfterBreak="0">
    <w:nsid w:val="1CF5234F"/>
    <w:multiLevelType w:val="hybridMultilevel"/>
    <w:tmpl w:val="9CD8A136"/>
    <w:lvl w:ilvl="0" w:tplc="BBD2DCAC">
      <w:start w:val="1"/>
      <w:numFmt w:val="bullet"/>
      <w:lvlText w:val=""/>
      <w:lvlJc w:val="left"/>
      <w:pPr>
        <w:tabs>
          <w:tab w:val="num" w:pos="284"/>
        </w:tabs>
        <w:ind w:left="284" w:hanging="284"/>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4" w15:restartNumberingAfterBreak="0">
    <w:nsid w:val="27F17347"/>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5"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6" w15:restartNumberingAfterBreak="0">
    <w:nsid w:val="2ECA4424"/>
    <w:multiLevelType w:val="hybridMultilevel"/>
    <w:tmpl w:val="9A262F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8" w15:restartNumberingAfterBreak="0">
    <w:nsid w:val="3F3520C0"/>
    <w:multiLevelType w:val="multilevel"/>
    <w:tmpl w:val="EA762FD0"/>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9" w15:restartNumberingAfterBreak="0">
    <w:nsid w:val="42E800D1"/>
    <w:multiLevelType w:val="multilevel"/>
    <w:tmpl w:val="BAD05B3C"/>
    <w:lvl w:ilvl="0">
      <w:start w:val="1"/>
      <w:numFmt w:val="decimal"/>
      <w:suff w:val="space"/>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0" w15:restartNumberingAfterBreak="0">
    <w:nsid w:val="4463470C"/>
    <w:multiLevelType w:val="hybridMultilevel"/>
    <w:tmpl w:val="C97E97C4"/>
    <w:lvl w:ilvl="0" w:tplc="F80EBBC2">
      <w:start w:val="1"/>
      <w:numFmt w:val="bullet"/>
      <w:lvlText w:val=""/>
      <w:lvlJc w:val="left"/>
      <w:pPr>
        <w:tabs>
          <w:tab w:val="num" w:pos="567"/>
        </w:tabs>
        <w:ind w:left="567" w:hanging="283"/>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13DE5"/>
    <w:multiLevelType w:val="singleLevel"/>
    <w:tmpl w:val="930823DC"/>
    <w:lvl w:ilvl="0">
      <w:start w:val="1"/>
      <w:numFmt w:val="bullet"/>
      <w:lvlText w:val=""/>
      <w:lvlJc w:val="left"/>
      <w:pPr>
        <w:tabs>
          <w:tab w:val="num" w:pos="851"/>
        </w:tabs>
        <w:ind w:left="851" w:hanging="284"/>
      </w:pPr>
      <w:rPr>
        <w:rFonts w:ascii="Symbol" w:hAnsi="Symbol" w:hint="default"/>
        <w:color w:val="D67B27"/>
        <w:sz w:val="17"/>
        <w:szCs w:val="18"/>
        <w:lang w:val="nl-NL" w:eastAsia="nl-NL" w:bidi="ar-SA"/>
      </w:rPr>
    </w:lvl>
  </w:abstractNum>
  <w:abstractNum w:abstractNumId="12" w15:restartNumberingAfterBreak="0">
    <w:nsid w:val="490B7668"/>
    <w:multiLevelType w:val="multilevel"/>
    <w:tmpl w:val="51209784"/>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3"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0483268"/>
    <w:multiLevelType w:val="hybridMultilevel"/>
    <w:tmpl w:val="D032A20A"/>
    <w:lvl w:ilvl="0" w:tplc="3F8AED72">
      <w:start w:val="1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3593DD1"/>
    <w:multiLevelType w:val="multilevel"/>
    <w:tmpl w:val="5336A3D4"/>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7" w15:restartNumberingAfterBreak="0">
    <w:nsid w:val="5A0B2164"/>
    <w:multiLevelType w:val="singleLevel"/>
    <w:tmpl w:val="9788B2B2"/>
    <w:lvl w:ilvl="0">
      <w:start w:val="1"/>
      <w:numFmt w:val="bullet"/>
      <w:lvlText w:val=""/>
      <w:lvlJc w:val="left"/>
      <w:pPr>
        <w:ind w:left="360" w:hanging="360"/>
      </w:pPr>
      <w:rPr>
        <w:rFonts w:ascii="Wingdings" w:hAnsi="Wingdings" w:hint="default"/>
        <w:color w:val="D67B27"/>
        <w:sz w:val="17"/>
        <w:szCs w:val="18"/>
      </w:rPr>
    </w:lvl>
  </w:abstractNum>
  <w:abstractNum w:abstractNumId="18" w15:restartNumberingAfterBreak="0">
    <w:nsid w:val="63F213CE"/>
    <w:multiLevelType w:val="multilevel"/>
    <w:tmpl w:val="E792549E"/>
    <w:numStyleLink w:val="LijstopsommingnummerRVS"/>
  </w:abstractNum>
  <w:abstractNum w:abstractNumId="19" w15:restartNumberingAfterBreak="0">
    <w:nsid w:val="69302D85"/>
    <w:multiLevelType w:val="hybridMultilevel"/>
    <w:tmpl w:val="E38C0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AB1E63"/>
    <w:multiLevelType w:val="multilevel"/>
    <w:tmpl w:val="7FB6E594"/>
    <w:numStyleLink w:val="AgendapuntlijstRVS"/>
  </w:abstractNum>
  <w:abstractNum w:abstractNumId="21"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8A51CF"/>
    <w:multiLevelType w:val="hybridMultilevel"/>
    <w:tmpl w:val="83E2D32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975CF1"/>
    <w:multiLevelType w:val="multilevel"/>
    <w:tmpl w:val="EA762FD0"/>
    <w:numStyleLink w:val="LijstopsommingtekenRVS"/>
  </w:abstractNum>
  <w:abstractNum w:abstractNumId="24"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21"/>
  </w:num>
  <w:num w:numId="3">
    <w:abstractNumId w:val="13"/>
  </w:num>
  <w:num w:numId="4">
    <w:abstractNumId w:val="24"/>
  </w:num>
  <w:num w:numId="5">
    <w:abstractNumId w:val="12"/>
  </w:num>
  <w:num w:numId="6">
    <w:abstractNumId w:val="16"/>
  </w:num>
  <w:num w:numId="7">
    <w:abstractNumId w:val="3"/>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1"/>
  </w:num>
  <w:num w:numId="15">
    <w:abstractNumId w:val="14"/>
  </w:num>
  <w:num w:numId="16">
    <w:abstractNumId w:val="20"/>
  </w:num>
  <w:num w:numId="17">
    <w:abstractNumId w:val="9"/>
  </w:num>
  <w:num w:numId="18">
    <w:abstractNumId w:val="9"/>
  </w:num>
  <w:num w:numId="19">
    <w:abstractNumId w:val="5"/>
  </w:num>
  <w:num w:numId="20">
    <w:abstractNumId w:val="3"/>
  </w:num>
  <w:num w:numId="21">
    <w:abstractNumId w:val="7"/>
  </w:num>
  <w:num w:numId="22">
    <w:abstractNumId w:val="8"/>
  </w:num>
  <w:num w:numId="23">
    <w:abstractNumId w:val="3"/>
  </w:num>
  <w:num w:numId="24">
    <w:abstractNumId w:val="3"/>
  </w:num>
  <w:num w:numId="25">
    <w:abstractNumId w:val="3"/>
  </w:num>
  <w:num w:numId="26">
    <w:abstractNumId w:val="18"/>
  </w:num>
  <w:num w:numId="27">
    <w:abstractNumId w:val="18"/>
  </w:num>
  <w:num w:numId="28">
    <w:abstractNumId w:val="18"/>
  </w:num>
  <w:num w:numId="29">
    <w:abstractNumId w:val="23"/>
  </w:num>
  <w:num w:numId="30">
    <w:abstractNumId w:val="23"/>
  </w:num>
  <w:num w:numId="31">
    <w:abstractNumId w:val="23"/>
  </w:num>
  <w:num w:numId="32">
    <w:abstractNumId w:val="5"/>
  </w:num>
  <w:num w:numId="33">
    <w:abstractNumId w:val="12"/>
  </w:num>
  <w:num w:numId="34">
    <w:abstractNumId w:val="17"/>
  </w:num>
  <w:num w:numId="35">
    <w:abstractNumId w:val="5"/>
  </w:num>
  <w:num w:numId="36">
    <w:abstractNumId w:val="12"/>
  </w:num>
  <w:num w:numId="37">
    <w:abstractNumId w:val="8"/>
  </w:num>
  <w:num w:numId="38">
    <w:abstractNumId w:val="0"/>
  </w:num>
  <w:num w:numId="39">
    <w:abstractNumId w:val="0"/>
  </w:num>
  <w:num w:numId="40">
    <w:abstractNumId w:val="0"/>
  </w:num>
  <w:num w:numId="41">
    <w:abstractNumId w:val="15"/>
  </w:num>
  <w:num w:numId="42">
    <w:abstractNumId w:val="19"/>
  </w:num>
  <w:num w:numId="43">
    <w:abstractNumId w:val="22"/>
  </w:num>
  <w:num w:numId="44">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ijn, Astrid de">
    <w15:presenceInfo w15:providerId="AD" w15:userId="S::a.de.bruijn@utrecht.nl::12efb2da-91f7-4a8c-8996-afb7fe1cac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7F"/>
    <w:rsid w:val="00007336"/>
    <w:rsid w:val="00014852"/>
    <w:rsid w:val="00022EA0"/>
    <w:rsid w:val="0003186B"/>
    <w:rsid w:val="00037DBF"/>
    <w:rsid w:val="00053E56"/>
    <w:rsid w:val="0005430B"/>
    <w:rsid w:val="0005432C"/>
    <w:rsid w:val="00063AA2"/>
    <w:rsid w:val="00065FFC"/>
    <w:rsid w:val="000712DA"/>
    <w:rsid w:val="00071FED"/>
    <w:rsid w:val="0007284D"/>
    <w:rsid w:val="000807F2"/>
    <w:rsid w:val="00096612"/>
    <w:rsid w:val="000A1B7D"/>
    <w:rsid w:val="000B0D35"/>
    <w:rsid w:val="000B1DD8"/>
    <w:rsid w:val="000D64B9"/>
    <w:rsid w:val="000D6AB7"/>
    <w:rsid w:val="000E2EC3"/>
    <w:rsid w:val="000E6E43"/>
    <w:rsid w:val="000F0A20"/>
    <w:rsid w:val="00100EEE"/>
    <w:rsid w:val="00106601"/>
    <w:rsid w:val="0011088C"/>
    <w:rsid w:val="001151FB"/>
    <w:rsid w:val="00120BFC"/>
    <w:rsid w:val="00122DED"/>
    <w:rsid w:val="00141910"/>
    <w:rsid w:val="001638AD"/>
    <w:rsid w:val="00167DEF"/>
    <w:rsid w:val="001706F0"/>
    <w:rsid w:val="001739AC"/>
    <w:rsid w:val="001B1B37"/>
    <w:rsid w:val="001D2A06"/>
    <w:rsid w:val="001E5190"/>
    <w:rsid w:val="001F2A1E"/>
    <w:rsid w:val="001F36BD"/>
    <w:rsid w:val="001F5B4F"/>
    <w:rsid w:val="00204AD6"/>
    <w:rsid w:val="0020607F"/>
    <w:rsid w:val="00216AEA"/>
    <w:rsid w:val="0022669E"/>
    <w:rsid w:val="00226ED1"/>
    <w:rsid w:val="00236DE9"/>
    <w:rsid w:val="00237C25"/>
    <w:rsid w:val="00247694"/>
    <w:rsid w:val="0025296B"/>
    <w:rsid w:val="002530EE"/>
    <w:rsid w:val="002545E3"/>
    <w:rsid w:val="00274321"/>
    <w:rsid w:val="00287C55"/>
    <w:rsid w:val="00291747"/>
    <w:rsid w:val="002A5CAB"/>
    <w:rsid w:val="002B1B96"/>
    <w:rsid w:val="002B654F"/>
    <w:rsid w:val="002D62B1"/>
    <w:rsid w:val="002E2560"/>
    <w:rsid w:val="002F4C3E"/>
    <w:rsid w:val="002F4C4B"/>
    <w:rsid w:val="00322A00"/>
    <w:rsid w:val="00323DC5"/>
    <w:rsid w:val="003361A6"/>
    <w:rsid w:val="00355820"/>
    <w:rsid w:val="00362810"/>
    <w:rsid w:val="00365327"/>
    <w:rsid w:val="003677B7"/>
    <w:rsid w:val="0037211F"/>
    <w:rsid w:val="00377612"/>
    <w:rsid w:val="00380C44"/>
    <w:rsid w:val="00382177"/>
    <w:rsid w:val="00382456"/>
    <w:rsid w:val="00393B65"/>
    <w:rsid w:val="003B543A"/>
    <w:rsid w:val="003C71DE"/>
    <w:rsid w:val="003D1DB9"/>
    <w:rsid w:val="003D7403"/>
    <w:rsid w:val="003E15E0"/>
    <w:rsid w:val="003E2E3D"/>
    <w:rsid w:val="0040317C"/>
    <w:rsid w:val="004250BC"/>
    <w:rsid w:val="004278F6"/>
    <w:rsid w:val="00450A2F"/>
    <w:rsid w:val="00451FDB"/>
    <w:rsid w:val="004564A6"/>
    <w:rsid w:val="004571FA"/>
    <w:rsid w:val="004725B6"/>
    <w:rsid w:val="00477D4D"/>
    <w:rsid w:val="004A3DAA"/>
    <w:rsid w:val="004A43F1"/>
    <w:rsid w:val="004B4CC8"/>
    <w:rsid w:val="004C30FB"/>
    <w:rsid w:val="004C66DB"/>
    <w:rsid w:val="004F0F23"/>
    <w:rsid w:val="00503572"/>
    <w:rsid w:val="00512992"/>
    <w:rsid w:val="00516531"/>
    <w:rsid w:val="0052597B"/>
    <w:rsid w:val="005273CD"/>
    <w:rsid w:val="005436D3"/>
    <w:rsid w:val="00543CC9"/>
    <w:rsid w:val="00551EA5"/>
    <w:rsid w:val="00556DB5"/>
    <w:rsid w:val="00561E91"/>
    <w:rsid w:val="00562E22"/>
    <w:rsid w:val="005701F7"/>
    <w:rsid w:val="00574E0C"/>
    <w:rsid w:val="00575FFC"/>
    <w:rsid w:val="005915FB"/>
    <w:rsid w:val="00592594"/>
    <w:rsid w:val="005B5BEC"/>
    <w:rsid w:val="005C4B48"/>
    <w:rsid w:val="005C4C01"/>
    <w:rsid w:val="005D390E"/>
    <w:rsid w:val="005E2D01"/>
    <w:rsid w:val="005E76B1"/>
    <w:rsid w:val="005E7AFA"/>
    <w:rsid w:val="005F2900"/>
    <w:rsid w:val="005F36EE"/>
    <w:rsid w:val="005F7FE1"/>
    <w:rsid w:val="00612C22"/>
    <w:rsid w:val="00617B08"/>
    <w:rsid w:val="00642617"/>
    <w:rsid w:val="006426BE"/>
    <w:rsid w:val="00645EDA"/>
    <w:rsid w:val="00647864"/>
    <w:rsid w:val="006562A2"/>
    <w:rsid w:val="00665940"/>
    <w:rsid w:val="00672CAD"/>
    <w:rsid w:val="00681711"/>
    <w:rsid w:val="006C0002"/>
    <w:rsid w:val="006C717F"/>
    <w:rsid w:val="007014D2"/>
    <w:rsid w:val="00710679"/>
    <w:rsid w:val="0071386B"/>
    <w:rsid w:val="007159A9"/>
    <w:rsid w:val="00720F06"/>
    <w:rsid w:val="00724576"/>
    <w:rsid w:val="00751C57"/>
    <w:rsid w:val="007556B9"/>
    <w:rsid w:val="007642A7"/>
    <w:rsid w:val="007700BD"/>
    <w:rsid w:val="00776472"/>
    <w:rsid w:val="007B79C4"/>
    <w:rsid w:val="007C022A"/>
    <w:rsid w:val="007C3C03"/>
    <w:rsid w:val="007C54C6"/>
    <w:rsid w:val="007D266A"/>
    <w:rsid w:val="00816CA0"/>
    <w:rsid w:val="00840328"/>
    <w:rsid w:val="00847397"/>
    <w:rsid w:val="008522E4"/>
    <w:rsid w:val="00854BFB"/>
    <w:rsid w:val="00857472"/>
    <w:rsid w:val="00881BA0"/>
    <w:rsid w:val="00883932"/>
    <w:rsid w:val="0088655B"/>
    <w:rsid w:val="0089412D"/>
    <w:rsid w:val="008B5CD1"/>
    <w:rsid w:val="008D7BDD"/>
    <w:rsid w:val="008E077A"/>
    <w:rsid w:val="009007FD"/>
    <w:rsid w:val="00914E39"/>
    <w:rsid w:val="0092468E"/>
    <w:rsid w:val="00945304"/>
    <w:rsid w:val="00950DB4"/>
    <w:rsid w:val="009606EB"/>
    <w:rsid w:val="00963CD0"/>
    <w:rsid w:val="00974465"/>
    <w:rsid w:val="00982669"/>
    <w:rsid w:val="0099023B"/>
    <w:rsid w:val="009A323A"/>
    <w:rsid w:val="009D648E"/>
    <w:rsid w:val="009E7AA2"/>
    <w:rsid w:val="009F1E0C"/>
    <w:rsid w:val="009F473B"/>
    <w:rsid w:val="00A04BCC"/>
    <w:rsid w:val="00A23140"/>
    <w:rsid w:val="00A26903"/>
    <w:rsid w:val="00A32369"/>
    <w:rsid w:val="00A571B4"/>
    <w:rsid w:val="00A637EA"/>
    <w:rsid w:val="00A6774C"/>
    <w:rsid w:val="00A762F9"/>
    <w:rsid w:val="00A76E7C"/>
    <w:rsid w:val="00A87EFA"/>
    <w:rsid w:val="00A93C3C"/>
    <w:rsid w:val="00AA1FC8"/>
    <w:rsid w:val="00AA6562"/>
    <w:rsid w:val="00AB1E21"/>
    <w:rsid w:val="00AC0418"/>
    <w:rsid w:val="00AD24E6"/>
    <w:rsid w:val="00B1346F"/>
    <w:rsid w:val="00B13831"/>
    <w:rsid w:val="00B203DD"/>
    <w:rsid w:val="00B26FEC"/>
    <w:rsid w:val="00B31B82"/>
    <w:rsid w:val="00B44161"/>
    <w:rsid w:val="00B460C2"/>
    <w:rsid w:val="00B543AF"/>
    <w:rsid w:val="00B75ED8"/>
    <w:rsid w:val="00B77AD5"/>
    <w:rsid w:val="00B77F6A"/>
    <w:rsid w:val="00B800EE"/>
    <w:rsid w:val="00B85A02"/>
    <w:rsid w:val="00B9540B"/>
    <w:rsid w:val="00BA5BCE"/>
    <w:rsid w:val="00BB2D10"/>
    <w:rsid w:val="00BC5A6C"/>
    <w:rsid w:val="00BE7348"/>
    <w:rsid w:val="00BF3992"/>
    <w:rsid w:val="00BF6A7B"/>
    <w:rsid w:val="00C01DAA"/>
    <w:rsid w:val="00C0423C"/>
    <w:rsid w:val="00C059B3"/>
    <w:rsid w:val="00C0638E"/>
    <w:rsid w:val="00C174BB"/>
    <w:rsid w:val="00C20F1D"/>
    <w:rsid w:val="00C4771C"/>
    <w:rsid w:val="00C54A24"/>
    <w:rsid w:val="00C67595"/>
    <w:rsid w:val="00C7433F"/>
    <w:rsid w:val="00C77CE0"/>
    <w:rsid w:val="00C8598D"/>
    <w:rsid w:val="00C93473"/>
    <w:rsid w:val="00CB2D3C"/>
    <w:rsid w:val="00CE5836"/>
    <w:rsid w:val="00CF0759"/>
    <w:rsid w:val="00CF26CD"/>
    <w:rsid w:val="00D05ABE"/>
    <w:rsid w:val="00D06D3E"/>
    <w:rsid w:val="00D155F3"/>
    <w:rsid w:val="00D162FE"/>
    <w:rsid w:val="00D35D76"/>
    <w:rsid w:val="00D941EE"/>
    <w:rsid w:val="00DB2CA1"/>
    <w:rsid w:val="00DB6576"/>
    <w:rsid w:val="00DC2F99"/>
    <w:rsid w:val="00DD1125"/>
    <w:rsid w:val="00DD16CC"/>
    <w:rsid w:val="00DF567B"/>
    <w:rsid w:val="00E06AD8"/>
    <w:rsid w:val="00E335E7"/>
    <w:rsid w:val="00E33BD9"/>
    <w:rsid w:val="00E534A9"/>
    <w:rsid w:val="00E6125D"/>
    <w:rsid w:val="00E678A0"/>
    <w:rsid w:val="00E86F06"/>
    <w:rsid w:val="00E873EF"/>
    <w:rsid w:val="00E95A09"/>
    <w:rsid w:val="00EC6F85"/>
    <w:rsid w:val="00EF1FC0"/>
    <w:rsid w:val="00EF44B8"/>
    <w:rsid w:val="00EF72E7"/>
    <w:rsid w:val="00F01DD1"/>
    <w:rsid w:val="00F04B22"/>
    <w:rsid w:val="00F31659"/>
    <w:rsid w:val="00F40A13"/>
    <w:rsid w:val="00F61969"/>
    <w:rsid w:val="00F6602B"/>
    <w:rsid w:val="00F7766C"/>
    <w:rsid w:val="00F82076"/>
    <w:rsid w:val="00F95A65"/>
    <w:rsid w:val="00FA1DD8"/>
    <w:rsid w:val="00FB4149"/>
    <w:rsid w:val="00FB6CD4"/>
    <w:rsid w:val="00FD04D1"/>
    <w:rsid w:val="00FD2560"/>
    <w:rsid w:val="00FE1808"/>
    <w:rsid w:val="00FE1BFD"/>
    <w:rsid w:val="00FE632B"/>
    <w:rsid w:val="00FE6A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13FB861"/>
  <w15:docId w15:val="{164A3DDF-0F86-444C-ABC5-98CEEAEA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RVS"/>
    <w:next w:val="BasistekstRVS"/>
    <w:qFormat/>
    <w:rsid w:val="00B85A02"/>
    <w:pPr>
      <w:spacing w:line="260" w:lineRule="atLeast"/>
    </w:pPr>
    <w:rPr>
      <w:rFonts w:ascii="Lucida Sans" w:hAnsi="Lucida Sans" w:cs="Maiandra GD"/>
      <w:szCs w:val="18"/>
    </w:rPr>
  </w:style>
  <w:style w:type="paragraph" w:styleId="Kop1">
    <w:name w:val="heading 1"/>
    <w:aliases w:val="(Hoofdstuk) RVS"/>
    <w:basedOn w:val="ZsysbasisRVS"/>
    <w:next w:val="BasistekstRVS"/>
    <w:link w:val="Kop1Char"/>
    <w:uiPriority w:val="9"/>
    <w:qFormat/>
    <w:rsid w:val="005F2900"/>
    <w:pPr>
      <w:keepNext/>
      <w:numPr>
        <w:numId w:val="36"/>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36"/>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36"/>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36"/>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36"/>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36"/>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36"/>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36"/>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36"/>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5F7FE1"/>
    <w:pPr>
      <w:spacing w:line="260" w:lineRule="exact"/>
    </w:pPr>
    <w:rPr>
      <w:noProof/>
      <w:position w:val="1"/>
    </w:rPr>
  </w:style>
  <w:style w:type="paragraph" w:styleId="Koptekst">
    <w:name w:val="header"/>
    <w:basedOn w:val="ZsysbasisRVS"/>
    <w:next w:val="BasistekstRVS"/>
    <w:semiHidden/>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EF72E7"/>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574E0C"/>
    <w:pPr>
      <w:numPr>
        <w:numId w:val="25"/>
      </w:numPr>
    </w:pPr>
  </w:style>
  <w:style w:type="paragraph" w:customStyle="1" w:styleId="Opsommingkleineletter2eniveauRVS">
    <w:name w:val="Opsomming kleine letter 2e niveau RVS"/>
    <w:basedOn w:val="ZsysbasisRVS"/>
    <w:rsid w:val="00382456"/>
    <w:pPr>
      <w:numPr>
        <w:ilvl w:val="1"/>
        <w:numId w:val="25"/>
      </w:numPr>
    </w:pPr>
  </w:style>
  <w:style w:type="paragraph" w:customStyle="1" w:styleId="Opsommingkleineletter3eniveauRVS">
    <w:name w:val="Opsomming kleine letter 3e niveau RVS"/>
    <w:basedOn w:val="ZsysbasisRVS"/>
    <w:rsid w:val="00216AEA"/>
    <w:pPr>
      <w:numPr>
        <w:ilvl w:val="2"/>
        <w:numId w:val="25"/>
      </w:numPr>
    </w:pPr>
  </w:style>
  <w:style w:type="paragraph" w:customStyle="1" w:styleId="Opsommingnummer1eniveauRVS">
    <w:name w:val="Opsomming nummer 1e niveau RVS"/>
    <w:basedOn w:val="ZsysbasisRVS"/>
    <w:rsid w:val="005F36EE"/>
    <w:pPr>
      <w:numPr>
        <w:numId w:val="28"/>
      </w:numPr>
    </w:pPr>
  </w:style>
  <w:style w:type="paragraph" w:customStyle="1" w:styleId="Opsommingnummer2eniveauRVS">
    <w:name w:val="Opsomming nummer 2e niveau RVS"/>
    <w:basedOn w:val="ZsysbasisRVS"/>
    <w:rsid w:val="003D7403"/>
    <w:pPr>
      <w:numPr>
        <w:ilvl w:val="1"/>
        <w:numId w:val="28"/>
      </w:numPr>
    </w:pPr>
  </w:style>
  <w:style w:type="paragraph" w:customStyle="1" w:styleId="Opsommingnummer3eniveauRVS">
    <w:name w:val="Opsomming nummer 3e niveau RVS"/>
    <w:basedOn w:val="ZsysbasisRVS"/>
    <w:rsid w:val="0052597B"/>
    <w:pPr>
      <w:numPr>
        <w:ilvl w:val="2"/>
        <w:numId w:val="28"/>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semiHidden/>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5436D3"/>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semiHidden/>
    <w:rsid w:val="00A6774C"/>
    <w:rPr>
      <w:vertAlign w:val="superscript"/>
    </w:rPr>
  </w:style>
  <w:style w:type="paragraph" w:styleId="Voetnoottekst">
    <w:name w:val="footnote text"/>
    <w:basedOn w:val="ZsysbasisRVS"/>
    <w:next w:val="BasistekstRVS"/>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nummerRVS">
    <w:name w:val="Lijst opsomming nummer RVS"/>
    <w:uiPriority w:val="99"/>
    <w:semiHidden/>
    <w:rsid w:val="00B77F6A"/>
    <w:pPr>
      <w:numPr>
        <w:numId w:val="21"/>
      </w:numPr>
    </w:pPr>
  </w:style>
  <w:style w:type="numbering" w:customStyle="1" w:styleId="LijstopsommingletterRVS">
    <w:name w:val="Lijst opsomming letter RVS"/>
    <w:basedOn w:val="Geenlijst"/>
    <w:semiHidden/>
    <w:rsid w:val="007C54C6"/>
    <w:pPr>
      <w:numPr>
        <w:numId w:val="7"/>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FD04D1"/>
    <w:pPr>
      <w:numPr>
        <w:numId w:val="40"/>
      </w:numPr>
    </w:pPr>
  </w:style>
  <w:style w:type="paragraph" w:customStyle="1" w:styleId="Opsommingteken2eniveauRVS">
    <w:name w:val="Opsomming teken 2e niveau RVS"/>
    <w:basedOn w:val="ZsysbasisRVS"/>
    <w:rsid w:val="00393B65"/>
    <w:pPr>
      <w:numPr>
        <w:ilvl w:val="1"/>
        <w:numId w:val="40"/>
      </w:numPr>
    </w:pPr>
  </w:style>
  <w:style w:type="paragraph" w:customStyle="1" w:styleId="Opsommingteken3eniveauRVS">
    <w:name w:val="Opsomming teken 3e niveau RVS"/>
    <w:basedOn w:val="ZsysbasisRVS"/>
    <w:rsid w:val="001706F0"/>
    <w:pPr>
      <w:numPr>
        <w:ilvl w:val="2"/>
        <w:numId w:val="40"/>
      </w:numPr>
    </w:pPr>
  </w:style>
  <w:style w:type="paragraph" w:customStyle="1" w:styleId="DocumentgegevensRVS">
    <w:name w:val="Documentgegevens RVS"/>
    <w:basedOn w:val="ZsysbasisdocumentgegevensRVS"/>
    <w:rsid w:val="00D941EE"/>
    <w:pPr>
      <w:spacing w:line="284" w:lineRule="exact"/>
    </w:pPr>
    <w:rPr>
      <w:position w:val="1"/>
    </w:rPr>
  </w:style>
  <w:style w:type="paragraph" w:customStyle="1" w:styleId="DocumentgegevensBijlagenRVS">
    <w:name w:val="Documentgegevens Bijlagen RVS"/>
    <w:basedOn w:val="ZsysbasisRVS"/>
    <w:rsid w:val="00D941EE"/>
    <w:pPr>
      <w:tabs>
        <w:tab w:val="left" w:pos="680"/>
      </w:tabs>
      <w:spacing w:line="284" w:lineRule="exact"/>
      <w:ind w:left="680" w:hanging="680"/>
    </w:pPr>
    <w:rPr>
      <w:position w:val="1"/>
    </w:r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5915FB"/>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881BA0"/>
    <w:pPr>
      <w:spacing w:line="780" w:lineRule="exact"/>
    </w:pPr>
    <w:rPr>
      <w:b/>
      <w:color w:val="262A5F" w:themeColor="text2"/>
      <w:sz w:val="72"/>
    </w:rPr>
  </w:style>
  <w:style w:type="paragraph" w:customStyle="1" w:styleId="SubtitelRVS">
    <w:name w:val="Subtitel RVS"/>
    <w:basedOn w:val="ZsysbasisRVS"/>
    <w:rsid w:val="002D62B1"/>
    <w:pPr>
      <w:spacing w:line="780" w:lineRule="exact"/>
    </w:pPr>
    <w:rPr>
      <w:color w:val="7A797F"/>
      <w:sz w:val="52"/>
    </w:rPr>
  </w:style>
  <w:style w:type="table" w:customStyle="1" w:styleId="TabelRVS">
    <w:name w:val="Tabel RVS"/>
    <w:basedOn w:val="Standaardtabel"/>
    <w:rsid w:val="0011088C"/>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D941EE"/>
    <w:pPr>
      <w:spacing w:line="284" w:lineRule="exact"/>
    </w:pPr>
    <w:rPr>
      <w:rFonts w:ascii="Corbel" w:hAnsi="Corbel"/>
      <w:b/>
      <w:color w:val="262A5F" w:themeColor="text2"/>
      <w:position w:val="1"/>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15"/>
      </w:numPr>
    </w:pPr>
  </w:style>
  <w:style w:type="paragraph" w:customStyle="1" w:styleId="AgendapuntRVS">
    <w:name w:val="Agendapunt RVS"/>
    <w:basedOn w:val="ZsysbasisRVS"/>
    <w:rsid w:val="00840328"/>
    <w:pPr>
      <w:numPr>
        <w:numId w:val="16"/>
      </w:numPr>
    </w:pPr>
  </w:style>
  <w:style w:type="paragraph" w:customStyle="1" w:styleId="Bijlagekop1RVS">
    <w:name w:val="Bijlage kop 1 RVS"/>
    <w:basedOn w:val="ZsysbasisRVS"/>
    <w:next w:val="BasistekstRVS"/>
    <w:qFormat/>
    <w:rsid w:val="00A762F9"/>
    <w:pPr>
      <w:keepNext/>
      <w:pageBreakBefore/>
      <w:numPr>
        <w:numId w:val="35"/>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35"/>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19"/>
      </w:numPr>
    </w:pPr>
  </w:style>
  <w:style w:type="paragraph" w:customStyle="1" w:styleId="Kop1zondernummernietininhoudsopgaveRVS">
    <w:name w:val="Kop 1 zonder nummer niet in inhoudsopgave RVS"/>
    <w:basedOn w:val="ZsysbasisRVS"/>
    <w:next w:val="BasistekstRVS"/>
    <w:qFormat/>
    <w:rsid w:val="00C54A24"/>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2B654F"/>
  </w:style>
  <w:style w:type="paragraph" w:styleId="Citaat">
    <w:name w:val="Quote"/>
    <w:basedOn w:val="Standaard"/>
    <w:next w:val="Standaard"/>
    <w:link w:val="CitaatChar"/>
    <w:uiPriority w:val="29"/>
    <w:semiHidden/>
    <w:qFormat/>
    <w:rsid w:val="002B654F"/>
    <w:rPr>
      <w:i/>
      <w:iCs/>
      <w:color w:val="000000" w:themeColor="text1"/>
    </w:rPr>
  </w:style>
  <w:style w:type="character" w:customStyle="1" w:styleId="CitaatChar">
    <w:name w:val="Citaat Char"/>
    <w:basedOn w:val="Standaardalinea-lettertype"/>
    <w:link w:val="Citaat"/>
    <w:uiPriority w:val="29"/>
    <w:rsid w:val="002B654F"/>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2B654F"/>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2B654F"/>
    <w:rPr>
      <w:rFonts w:ascii="Lucida Sans" w:hAnsi="Lucida Sans" w:cs="Maiandra GD"/>
      <w:b/>
      <w:bCs/>
      <w:i/>
      <w:iCs/>
      <w:color w:val="E5E4E6" w:themeColor="accent1"/>
      <w:sz w:val="18"/>
      <w:szCs w:val="18"/>
    </w:rPr>
  </w:style>
  <w:style w:type="paragraph" w:styleId="Geenafstand">
    <w:name w:val="No Spacing"/>
    <w:uiPriority w:val="1"/>
    <w:semiHidden/>
    <w:qFormat/>
    <w:rsid w:val="002B654F"/>
    <w:rPr>
      <w:rFonts w:ascii="Lucida Sans" w:hAnsi="Lucida Sans" w:cs="Maiandra GD"/>
      <w:sz w:val="18"/>
      <w:szCs w:val="18"/>
    </w:rPr>
  </w:style>
  <w:style w:type="character" w:styleId="Intensievebenadrukking">
    <w:name w:val="Intense Emphasis"/>
    <w:basedOn w:val="Standaardalinea-lettertype"/>
    <w:uiPriority w:val="21"/>
    <w:semiHidden/>
    <w:qFormat/>
    <w:rsid w:val="002B654F"/>
    <w:rPr>
      <w:b/>
      <w:bCs/>
      <w:i/>
      <w:iCs/>
      <w:color w:val="E5E4E6" w:themeColor="accent1"/>
    </w:rPr>
  </w:style>
  <w:style w:type="character" w:styleId="Intensieveverwijzing">
    <w:name w:val="Intense Reference"/>
    <w:basedOn w:val="Standaardalinea-lettertype"/>
    <w:uiPriority w:val="32"/>
    <w:semiHidden/>
    <w:qFormat/>
    <w:rsid w:val="002B654F"/>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2B654F"/>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uiPriority w:val="34"/>
    <w:qFormat/>
    <w:rsid w:val="002B654F"/>
    <w:pPr>
      <w:ind w:left="720"/>
      <w:contextualSpacing/>
    </w:pPr>
  </w:style>
  <w:style w:type="character" w:styleId="Subtielebenadrukking">
    <w:name w:val="Subtle Emphasis"/>
    <w:basedOn w:val="Standaardalinea-lettertype"/>
    <w:uiPriority w:val="19"/>
    <w:semiHidden/>
    <w:qFormat/>
    <w:rsid w:val="002B654F"/>
    <w:rPr>
      <w:i/>
      <w:iCs/>
      <w:color w:val="808080" w:themeColor="text1" w:themeTint="7F"/>
    </w:rPr>
  </w:style>
  <w:style w:type="character" w:styleId="Subtieleverwijzing">
    <w:name w:val="Subtle Reference"/>
    <w:basedOn w:val="Standaardalinea-lettertype"/>
    <w:uiPriority w:val="31"/>
    <w:semiHidden/>
    <w:qFormat/>
    <w:rsid w:val="002B654F"/>
    <w:rPr>
      <w:smallCaps/>
      <w:color w:val="F5A055" w:themeColor="accent2"/>
      <w:u w:val="single"/>
    </w:rPr>
  </w:style>
  <w:style w:type="character" w:styleId="Titelvanboek">
    <w:name w:val="Book Title"/>
    <w:basedOn w:val="Standaardalinea-lettertype"/>
    <w:uiPriority w:val="33"/>
    <w:semiHidden/>
    <w:qFormat/>
    <w:rsid w:val="002B654F"/>
    <w:rPr>
      <w:b/>
      <w:bCs/>
      <w:smallCaps/>
      <w:spacing w:val="5"/>
    </w:rPr>
  </w:style>
  <w:style w:type="character" w:customStyle="1" w:styleId="VoettekstChar">
    <w:name w:val="Voettekst Char"/>
    <w:basedOn w:val="Standaardalinea-lettertype"/>
    <w:link w:val="Voettekst"/>
    <w:semiHidden/>
    <w:rsid w:val="00A26903"/>
    <w:rPr>
      <w:rFonts w:ascii="Lucida Sans" w:hAnsi="Lucida Sans" w:cs="Maiandra GD"/>
      <w:szCs w:val="18"/>
    </w:rPr>
  </w:style>
  <w:style w:type="character" w:styleId="Onopgelostemelding">
    <w:name w:val="Unresolved Mention"/>
    <w:basedOn w:val="Standaardalinea-lettertype"/>
    <w:uiPriority w:val="99"/>
    <w:semiHidden/>
    <w:unhideWhenUsed/>
    <w:rsid w:val="00C0423C"/>
    <w:rPr>
      <w:color w:val="605E5C"/>
      <w:shd w:val="clear" w:color="auto" w:fill="E1DFDD"/>
    </w:rPr>
  </w:style>
  <w:style w:type="character" w:customStyle="1" w:styleId="Kop1Char">
    <w:name w:val="Kop 1 Char"/>
    <w:aliases w:val="(Hoofdstuk) RVS Char"/>
    <w:basedOn w:val="Standaardalinea-lettertype"/>
    <w:link w:val="Kop1"/>
    <w:uiPriority w:val="9"/>
    <w:rsid w:val="00724576"/>
    <w:rPr>
      <w:rFonts w:ascii="Corbel" w:hAnsi="Corbel" w:cs="Maiandra GD"/>
      <w:b/>
      <w:bCs/>
      <w:color w:val="262A5F" w:themeColor="text2"/>
      <w:sz w:val="3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urgernet.nl/static/pers/various/qrcode-burgernet-app.p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urgernet.n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rgernet.nl"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W:\VC\RVS\Sjablonen%20VC%20(niet%20weggooien)\z_afblijven_werkgroepsjablonen_RVS_2019\BN%20memo.dotx" TargetMode="External"/></Relationship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74A40-B8F9-F84F-BB5A-1118E677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 memo</Template>
  <TotalTime>3</TotalTime>
  <Pages>2</Pages>
  <Words>653</Words>
  <Characters>3357</Characters>
  <Application>Microsoft Office Word</Application>
  <DocSecurity>0</DocSecurity>
  <Lines>27</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Bureau Regionale Veiligheidsstrategie</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Heemskerk - de Vries</dc:creator>
  <dc:description>sjabloonversie 2.3 - 22 december 2015_x000d_
sjablonen: www.joulesunlimited.nl</dc:description>
  <cp:lastModifiedBy>Bruijn, Astrid de</cp:lastModifiedBy>
  <cp:revision>2</cp:revision>
  <cp:lastPrinted>2010-06-30T10:28:00Z</cp:lastPrinted>
  <dcterms:created xsi:type="dcterms:W3CDTF">2022-06-14T11:20:00Z</dcterms:created>
  <dcterms:modified xsi:type="dcterms:W3CDTF">2022-06-14T11:20:00Z</dcterms:modified>
</cp:coreProperties>
</file>